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Plus 60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seminars    </w:t>
      </w:r>
      <w:r>
        <w:t xml:space="preserve">   plus60    </w:t>
      </w:r>
      <w:r>
        <w:t xml:space="preserve">   picnic    </w:t>
      </w:r>
      <w:r>
        <w:t xml:space="preserve">   speakers    </w:t>
      </w:r>
      <w:r>
        <w:t xml:space="preserve">   lifestyle    </w:t>
      </w:r>
      <w:r>
        <w:t xml:space="preserve">   travel    </w:t>
      </w:r>
      <w:r>
        <w:t xml:space="preserve">   fishingtrip    </w:t>
      </w:r>
      <w:r>
        <w:t xml:space="preserve">   tours    </w:t>
      </w:r>
      <w:r>
        <w:t xml:space="preserve">   bowling    </w:t>
      </w:r>
      <w:r>
        <w:t xml:space="preserve">   movies    </w:t>
      </w:r>
      <w:r>
        <w:t xml:space="preserve">   cards    </w:t>
      </w:r>
      <w:r>
        <w:t xml:space="preserve">   friends    </w:t>
      </w:r>
      <w:r>
        <w:t xml:space="preserve">   golf    </w:t>
      </w:r>
      <w:r>
        <w:t xml:space="preserve">   bus    </w:t>
      </w:r>
      <w:r>
        <w:t xml:space="preserve">   trailways    </w:t>
      </w:r>
      <w:r>
        <w:t xml:space="preserve">   silverbelle    </w:t>
      </w:r>
      <w:r>
        <w:t xml:space="preserve">   plays    </w:t>
      </w:r>
      <w:r>
        <w:t xml:space="preserve">   baseballgame    </w:t>
      </w:r>
      <w:r>
        <w:t xml:space="preserve">   trips    </w:t>
      </w:r>
      <w:r>
        <w:t xml:space="preserve">   seniors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 60 Picnic</dc:title>
  <dcterms:created xsi:type="dcterms:W3CDTF">2021-10-11T14:33:48Z</dcterms:created>
  <dcterms:modified xsi:type="dcterms:W3CDTF">2021-10-11T14:33:48Z</dcterms:modified>
</cp:coreProperties>
</file>