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 Class</w:t>
      </w:r>
    </w:p>
    <w:p>
      <w:pPr>
        <w:pStyle w:val="Questions"/>
      </w:pPr>
      <w:r>
        <w:t xml:space="preserve">1. TPSO SNCREAODY PNOITSO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TBEDI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NESAINURC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ILEPRNSBOSE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EIFL LKSSIL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IIOEVTSP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DPISTEO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RIUEMMP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ARRETAHCC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NPLFGIUTI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EETNQTTIEU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TSOF SLKSLI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YGUBILLN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LEECGLO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AOGDNRTUAI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Class</dc:title>
  <dcterms:created xsi:type="dcterms:W3CDTF">2021-10-11T14:34:46Z</dcterms:created>
  <dcterms:modified xsi:type="dcterms:W3CDTF">2021-10-11T14:34:46Z</dcterms:modified>
</cp:coreProperties>
</file>