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Plus Size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petite    </w:t>
      </w:r>
      <w:r>
        <w:t xml:space="preserve">   cute    </w:t>
      </w:r>
      <w:r>
        <w:t xml:space="preserve">   phat    </w:t>
      </w:r>
      <w:r>
        <w:t xml:space="preserve">   plumplish    </w:t>
      </w:r>
      <w:r>
        <w:t xml:space="preserve">   voluptuously    </w:t>
      </w:r>
      <w:r>
        <w:t xml:space="preserve">   style    </w:t>
      </w:r>
      <w:r>
        <w:t xml:space="preserve">   plus size    </w:t>
      </w:r>
      <w:r>
        <w:t xml:space="preserve">   full figured    </w:t>
      </w:r>
      <w:r>
        <w:t xml:space="preserve">   quality    </w:t>
      </w:r>
      <w:r>
        <w:t xml:space="preserve">   clothing    </w:t>
      </w:r>
      <w:r>
        <w:t xml:space="preserve">   trendy    </w:t>
      </w:r>
      <w:r>
        <w:t xml:space="preserve">   heavyset    </w:t>
      </w:r>
      <w:r>
        <w:t xml:space="preserve">   flattering    </w:t>
      </w:r>
      <w:r>
        <w:t xml:space="preserve">   designer    </w:t>
      </w:r>
      <w:r>
        <w:t xml:space="preserve">   model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Plus Size Fashion</dc:title>
  <dcterms:created xsi:type="dcterms:W3CDTF">2021-10-11T14:34:24Z</dcterms:created>
  <dcterms:modified xsi:type="dcterms:W3CDTF">2021-10-11T14:34:24Z</dcterms:modified>
</cp:coreProperties>
</file>