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Plus Ultra Bones/Muscles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bone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bone in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muscle that extends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bone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 muscles in the upper-and mid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forms your nasal 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two long bone of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mouth muscle used for chewing and is helped by the masseter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muscle group consisting of four muscle: hamstrings, gluteus, gastrocnemius and soleus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known as the kneecap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 muscle of the posterior part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runs through the temporal bone to the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major groups of the lower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attched to the shoulder blade and extends along the front surface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thee strongest and largest bones of the facial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long bone of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string bone in the center of your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triangular muscle of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located in the lower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Plus Ultra Bones/Muscles</dc:title>
  <dcterms:created xsi:type="dcterms:W3CDTF">2021-10-11T14:35:10Z</dcterms:created>
  <dcterms:modified xsi:type="dcterms:W3CDTF">2021-10-11T14:35:10Z</dcterms:modified>
</cp:coreProperties>
</file>