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Plus Ultra Wordsearch(im sorry for how many words there are:( yeet)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toga    </w:t>
      </w:r>
      <w:r>
        <w:t xml:space="preserve">   nomu    </w:t>
      </w:r>
      <w:r>
        <w:t xml:space="preserve">   overhaul    </w:t>
      </w:r>
      <w:r>
        <w:t xml:space="preserve">   dabi    </w:t>
      </w:r>
      <w:r>
        <w:t xml:space="preserve">   shigaraki    </w:t>
      </w:r>
      <w:r>
        <w:t xml:space="preserve">   grape juice    </w:t>
      </w:r>
      <w:r>
        <w:t xml:space="preserve">   chargebolt    </w:t>
      </w:r>
      <w:r>
        <w:t xml:space="preserve">   engenium    </w:t>
      </w:r>
      <w:r>
        <w:t xml:space="preserve">   shoto    </w:t>
      </w:r>
      <w:r>
        <w:t xml:space="preserve">   deku    </w:t>
      </w:r>
      <w:r>
        <w:t xml:space="preserve">   red riot    </w:t>
      </w:r>
      <w:r>
        <w:t xml:space="preserve">   ground zero    </w:t>
      </w:r>
      <w:r>
        <w:t xml:space="preserve">   creati    </w:t>
      </w:r>
      <w:r>
        <w:t xml:space="preserve">   earphone jack    </w:t>
      </w:r>
      <w:r>
        <w:t xml:space="preserve">   uravity    </w:t>
      </w:r>
      <w:r>
        <w:t xml:space="preserve">   froppy    </w:t>
      </w:r>
      <w:r>
        <w:t xml:space="preserve">   pinky    </w:t>
      </w:r>
      <w:r>
        <w:t xml:space="preserve">   league of villains    </w:t>
      </w:r>
      <w:r>
        <w:t xml:space="preserve">   dekusquad    </w:t>
      </w:r>
      <w:r>
        <w:t xml:space="preserve">   bakusquad    </w:t>
      </w:r>
      <w:r>
        <w:t xml:space="preserve">   villain    </w:t>
      </w:r>
      <w:r>
        <w:t xml:space="preserve">  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Plus Ultra Wordsearch(im sorry for how many words there are:( yeet)</dc:title>
  <dcterms:created xsi:type="dcterms:W3CDTF">2021-10-11T14:35:21Z</dcterms:created>
  <dcterms:modified xsi:type="dcterms:W3CDTF">2021-10-11T14:35:21Z</dcterms:modified>
</cp:coreProperties>
</file>