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Plus and Minus-O's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withdraw    </w:t>
      </w:r>
      <w:r>
        <w:t xml:space="preserve">   deposit    </w:t>
      </w:r>
      <w:r>
        <w:t xml:space="preserve">   below sea level    </w:t>
      </w:r>
      <w:r>
        <w:t xml:space="preserve">   above sea level    </w:t>
      </w:r>
      <w:r>
        <w:t xml:space="preserve">   decrease    </w:t>
      </w:r>
      <w:r>
        <w:t xml:space="preserve">   increase    </w:t>
      </w:r>
      <w:r>
        <w:t xml:space="preserve">   distance from zero    </w:t>
      </w:r>
      <w:r>
        <w:t xml:space="preserve">   origin    </w:t>
      </w:r>
      <w:r>
        <w:t xml:space="preserve">   sign    </w:t>
      </w:r>
      <w:r>
        <w:t xml:space="preserve">   number line    </w:t>
      </w:r>
      <w:r>
        <w:t xml:space="preserve">   numbers    </w:t>
      </w:r>
      <w:r>
        <w:t xml:space="preserve">   integer    </w:t>
      </w:r>
      <w:r>
        <w:t xml:space="preserve">   negative    </w:t>
      </w:r>
      <w:r>
        <w:t xml:space="preserve">   positive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Plus and Minus-O's</dc:title>
  <dcterms:created xsi:type="dcterms:W3CDTF">2021-10-11T14:34:03Z</dcterms:created>
  <dcterms:modified xsi:type="dcterms:W3CDTF">2021-10-11T14:34:03Z</dcterms:modified>
</cp:coreProperties>
</file>