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Plus que 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Ouvrir 1e personne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Aimer 3e personnes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Prendre 1re personne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Entrer 2e personne pluriel masculin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3e personne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Commencer 2e personne singulier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Manger 2e personne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Nettoyer 1re personne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Boire 3e personne pluriel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 3e pluriel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 que parfait</dc:title>
  <dcterms:created xsi:type="dcterms:W3CDTF">2021-10-11T14:33:58Z</dcterms:created>
  <dcterms:modified xsi:type="dcterms:W3CDTF">2021-10-11T14:33:58Z</dcterms:modified>
</cp:coreProperties>
</file>