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solstices    </w:t>
      </w:r>
      <w:r>
        <w:t xml:space="preserve">   erebus    </w:t>
      </w:r>
      <w:r>
        <w:t xml:space="preserve">   cronus    </w:t>
      </w:r>
      <w:r>
        <w:t xml:space="preserve">   least    </w:t>
      </w:r>
      <w:r>
        <w:t xml:space="preserve">   west    </w:t>
      </w:r>
      <w:r>
        <w:t xml:space="preserve">   opposite    </w:t>
      </w:r>
      <w:r>
        <w:t xml:space="preserve">   second-slowest    </w:t>
      </w:r>
      <w:r>
        <w:t xml:space="preserve">   17 minutes    </w:t>
      </w:r>
      <w:r>
        <w:t xml:space="preserve">   snow    </w:t>
      </w:r>
      <w:r>
        <w:t xml:space="preserve">   freezes    </w:t>
      </w:r>
      <w:r>
        <w:t xml:space="preserve">   aphelion    </w:t>
      </w:r>
      <w:r>
        <w:t xml:space="preserve">   perihelion    </w:t>
      </w:r>
      <w:r>
        <w:t xml:space="preserve">   toxic    </w:t>
      </w:r>
      <w:r>
        <w:t xml:space="preserve">   orbit    </w:t>
      </w:r>
      <w:r>
        <w:t xml:space="preserve">   248 earth years    </w:t>
      </w:r>
      <w:r>
        <w:t xml:space="preserve">   eight planets    </w:t>
      </w:r>
      <w:r>
        <w:t xml:space="preserve">   longest    </w:t>
      </w:r>
      <w:r>
        <w:t xml:space="preserve">   nitrogen    </w:t>
      </w:r>
      <w:r>
        <w:t xml:space="preserve">   thin    </w:t>
      </w:r>
      <w:r>
        <w:t xml:space="preserve">   ice    </w:t>
      </w:r>
      <w:r>
        <w:t xml:space="preserve">   closer    </w:t>
      </w:r>
      <w:r>
        <w:t xml:space="preserve">   elliptical    </w:t>
      </w:r>
      <w:r>
        <w:t xml:space="preserve">   atmosphere    </w:t>
      </w:r>
      <w:r>
        <w:t xml:space="preserve">   uranus    </w:t>
      </w:r>
      <w:r>
        <w:t xml:space="preserve">   deviations    </w:t>
      </w:r>
      <w:r>
        <w:t xml:space="preserve">   percival lowell    </w:t>
      </w:r>
      <w:r>
        <w:t xml:space="preserve">   predicted    </w:t>
      </w:r>
      <w:r>
        <w:t xml:space="preserve">   2006    </w:t>
      </w:r>
      <w:r>
        <w:t xml:space="preserve">   launched    </w:t>
      </w:r>
      <w:r>
        <w:t xml:space="preserve">   new horizons    </w:t>
      </w:r>
      <w:r>
        <w:t xml:space="preserve">   spacecraft    </w:t>
      </w:r>
      <w:r>
        <w:t xml:space="preserve">   neptune    </w:t>
      </w:r>
      <w:r>
        <w:t xml:space="preserve">   billion    </w:t>
      </w:r>
      <w:r>
        <w:t xml:space="preserve">   7.3    </w:t>
      </w:r>
      <w:r>
        <w:t xml:space="preserve">   4.4    </w:t>
      </w:r>
      <w:r>
        <w:t xml:space="preserve">   inclined    </w:t>
      </w:r>
      <w:r>
        <w:t xml:space="preserve">   eccentric    </w:t>
      </w:r>
      <w:r>
        <w:t xml:space="preserve">   18%    </w:t>
      </w:r>
      <w:r>
        <w:t xml:space="preserve">   66%    </w:t>
      </w:r>
      <w:r>
        <w:t xml:space="preserve">   earth    </w:t>
      </w:r>
      <w:r>
        <w:t xml:space="preserve">   triton    </w:t>
      </w:r>
      <w:r>
        <w:t xml:space="preserve">   styx originally    </w:t>
      </w:r>
      <w:r>
        <w:t xml:space="preserve">   kerberos originally    </w:t>
      </w:r>
      <w:r>
        <w:t xml:space="preserve">   mix    </w:t>
      </w:r>
      <w:r>
        <w:t xml:space="preserve">   hydra    </w:t>
      </w:r>
      <w:r>
        <w:t xml:space="preserve">   charon    </w:t>
      </w:r>
      <w:r>
        <w:t xml:space="preserve">   five moons    </w:t>
      </w:r>
      <w:r>
        <w:t xml:space="preserve">   lowell observatory    </w:t>
      </w:r>
      <w:r>
        <w:t xml:space="preserve">   dwarf    </w:t>
      </w:r>
      <w:r>
        <w:t xml:space="preserve">   underworld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Pluto</dc:title>
  <dcterms:created xsi:type="dcterms:W3CDTF">2021-10-11T14:34:36Z</dcterms:created>
  <dcterms:modified xsi:type="dcterms:W3CDTF">2021-10-11T14:34:36Z</dcterms:modified>
</cp:coreProperties>
</file>