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 many moons does pluto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 controls the heat on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pluto can be a __________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pluto has_________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pluto have on its surface that is 11'00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call pluto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TNO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preserved the water under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Pluto has blue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elements is pluto made up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Pluto</dc:title>
  <dcterms:created xsi:type="dcterms:W3CDTF">2021-10-11T14:34:22Z</dcterms:created>
  <dcterms:modified xsi:type="dcterms:W3CDTF">2021-10-11T14:34:22Z</dcterms:modified>
</cp:coreProperties>
</file>