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Pluto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symbol for Pluto?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Pluto's atmosphere is very...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is Pluto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person who discovered Pluto was an...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moons does Pluto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AU stands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Pluto is a very .... planet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shaped orbit does Pluto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the person who discovered Pluto?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How long does it take Pluto to orbit the Sun?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Pluto is a Trans-.........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day on Pluto is about..Earth days(Spell out the number)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Pluto get's it's name from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Pluto is classified as what type of planet?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name of the dwarf planet?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Pluto CrossWord Puzzle</dc:title>
  <dcterms:created xsi:type="dcterms:W3CDTF">2021-10-11T14:34:27Z</dcterms:created>
  <dcterms:modified xsi:type="dcterms:W3CDTF">2021-10-11T14:34:27Z</dcterms:modified>
</cp:coreProperties>
</file>