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kulper belt    </w:t>
      </w:r>
      <w:r>
        <w:t xml:space="preserve">   plutonium    </w:t>
      </w:r>
      <w:r>
        <w:t xml:space="preserve">   moons    </w:t>
      </w:r>
      <w:r>
        <w:t xml:space="preserve">   space    </w:t>
      </w:r>
      <w:r>
        <w:t xml:space="preserve">   orbit    </w:t>
      </w:r>
      <w:r>
        <w:t xml:space="preserve">   asteroid    </w:t>
      </w:r>
      <w:r>
        <w:t xml:space="preserve">   planet    </w:t>
      </w:r>
      <w:r>
        <w:t xml:space="preserve">   dwarf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 Word Search</dc:title>
  <dcterms:created xsi:type="dcterms:W3CDTF">2021-10-11T14:33:55Z</dcterms:created>
  <dcterms:modified xsi:type="dcterms:W3CDTF">2021-10-11T14:33:55Z</dcterms:modified>
</cp:coreProperties>
</file>