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charon    </w:t>
      </w:r>
      <w:r>
        <w:t xml:space="preserve">   dwarf planet    </w:t>
      </w:r>
      <w:r>
        <w:t xml:space="preserve">   hydra    </w:t>
      </w:r>
      <w:r>
        <w:t xml:space="preserve">   kerberos    </w:t>
      </w:r>
      <w:r>
        <w:t xml:space="preserve">   Kuiper belt    </w:t>
      </w:r>
      <w:r>
        <w:t xml:space="preserve">   NASA    </w:t>
      </w:r>
      <w:r>
        <w:t xml:space="preserve">   nix    </w:t>
      </w:r>
      <w:r>
        <w:t xml:space="preserve">   pluto    </w:t>
      </w:r>
      <w:r>
        <w:t xml:space="preserve">   revolution    </w:t>
      </w:r>
      <w:r>
        <w:t xml:space="preserve">   rotation    </w:t>
      </w:r>
      <w:r>
        <w:t xml:space="preserve">   solar system    </w:t>
      </w:r>
      <w:r>
        <w:t xml:space="preserve">   styx    </w:t>
      </w:r>
      <w:r>
        <w:t xml:space="preserve">   terrestrial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 word search</dc:title>
  <dcterms:created xsi:type="dcterms:W3CDTF">2021-10-11T14:34:48Z</dcterms:created>
  <dcterms:modified xsi:type="dcterms:W3CDTF">2021-10-11T14:34:48Z</dcterms:modified>
</cp:coreProperties>
</file>