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Plutonium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bomb that was dropped on Nagasaki, Japan and basically ended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bombs that Plutonium was used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 discoverer of Plutonium.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Plutonium is the ______ densest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Plutonium is now used in _______ Power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Roman name for Pluto derived from Plutonium, which also relates to Plutonium as a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Plutonium's _______ point is 3 233°C!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Plutonium is extremely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Plutonium has 150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Plutonium undergoes that most elements can't.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Ignites in air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_______ was bombarded into a cyclotron device which created Neptunium, and then alpha decayed into Plutonium.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Plutonium Crossword</dc:title>
  <dcterms:created xsi:type="dcterms:W3CDTF">2021-10-11T14:34:00Z</dcterms:created>
  <dcterms:modified xsi:type="dcterms:W3CDTF">2021-10-11T14:34:00Z</dcterms:modified>
</cp:coreProperties>
</file>