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Pluto’s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Hydra    </w:t>
      </w:r>
      <w:r>
        <w:t xml:space="preserve">   Kerberos    </w:t>
      </w:r>
      <w:r>
        <w:t xml:space="preserve">   Styx    </w:t>
      </w:r>
      <w:r>
        <w:t xml:space="preserve">   Nix    </w:t>
      </w:r>
      <w:r>
        <w:t xml:space="preserve">   Venetia Burney    </w:t>
      </w:r>
      <w:r>
        <w:t xml:space="preserve">   Mission    </w:t>
      </w:r>
      <w:r>
        <w:t xml:space="preserve">   Underworld    </w:t>
      </w:r>
      <w:r>
        <w:t xml:space="preserve">   Kupiter belt    </w:t>
      </w:r>
      <w:r>
        <w:t xml:space="preserve">   New Horizon    </w:t>
      </w:r>
      <w:r>
        <w:t xml:space="preserve">   Charon    </w:t>
      </w:r>
      <w:r>
        <w:t xml:space="preserve">   Icy    </w:t>
      </w:r>
      <w:r>
        <w:t xml:space="preserve">   Dwarf Planet    </w:t>
      </w:r>
      <w:r>
        <w:t xml:space="preserve">   Siberian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Pluto’s Word Search </dc:title>
  <dcterms:created xsi:type="dcterms:W3CDTF">2021-10-11T14:35:02Z</dcterms:created>
  <dcterms:modified xsi:type="dcterms:W3CDTF">2021-10-11T14:35:02Z</dcterms:modified>
</cp:coreProperties>
</file>