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Plymouth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Barbican    </w:t>
      </w:r>
      <w:r>
        <w:t xml:space="preserve">   Bars    </w:t>
      </w:r>
      <w:r>
        <w:t xml:space="preserve">   Beach    </w:t>
      </w:r>
      <w:r>
        <w:t xml:space="preserve">   Bicycle    </w:t>
      </w:r>
      <w:r>
        <w:t xml:space="preserve">   Boats    </w:t>
      </w:r>
      <w:r>
        <w:t xml:space="preserve">   Busses    </w:t>
      </w:r>
      <w:r>
        <w:t xml:space="preserve">   Cinema    </w:t>
      </w:r>
      <w:r>
        <w:t xml:space="preserve">   Cream tea    </w:t>
      </w:r>
      <w:r>
        <w:t xml:space="preserve">   Deckchair    </w:t>
      </w:r>
      <w:r>
        <w:t xml:space="preserve">   Devon    </w:t>
      </w:r>
      <w:r>
        <w:t xml:space="preserve">   Ferry    </w:t>
      </w:r>
      <w:r>
        <w:t xml:space="preserve">   Fish    </w:t>
      </w:r>
      <w:r>
        <w:t xml:space="preserve">   Fishing net    </w:t>
      </w:r>
      <w:r>
        <w:t xml:space="preserve">   Gardens    </w:t>
      </w:r>
      <w:r>
        <w:t xml:space="preserve">   Hoe    </w:t>
      </w:r>
      <w:r>
        <w:t xml:space="preserve">   Hotels    </w:t>
      </w:r>
      <w:r>
        <w:t xml:space="preserve">   Icecream    </w:t>
      </w:r>
      <w:r>
        <w:t xml:space="preserve">   Jam    </w:t>
      </w:r>
      <w:r>
        <w:t xml:space="preserve">   Lighthouse    </w:t>
      </w:r>
      <w:r>
        <w:t xml:space="preserve">   Lollipop    </w:t>
      </w:r>
      <w:r>
        <w:t xml:space="preserve">   Mount Edgecombe    </w:t>
      </w:r>
      <w:r>
        <w:t xml:space="preserve">   Park    </w:t>
      </w:r>
      <w:r>
        <w:t xml:space="preserve">   People    </w:t>
      </w:r>
      <w:r>
        <w:t xml:space="preserve">   Photograph    </w:t>
      </w:r>
      <w:r>
        <w:t xml:space="preserve">   Rocks    </w:t>
      </w:r>
      <w:r>
        <w:t xml:space="preserve">   Sailing    </w:t>
      </w:r>
      <w:r>
        <w:t xml:space="preserve">   Scone    </w:t>
      </w:r>
      <w:r>
        <w:t xml:space="preserve">   Seagulls    </w:t>
      </w:r>
      <w:r>
        <w:t xml:space="preserve">   Seaweed    </w:t>
      </w:r>
      <w:r>
        <w:t xml:space="preserve">   Selfie    </w:t>
      </w:r>
      <w:r>
        <w:t xml:space="preserve">   Shops    </w:t>
      </w:r>
      <w:r>
        <w:t xml:space="preserve">   Sunshine    </w:t>
      </w:r>
      <w:r>
        <w:t xml:space="preserve">   Tourists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Plymouth</dc:title>
  <dcterms:created xsi:type="dcterms:W3CDTF">2021-10-11T14:34:39Z</dcterms:created>
  <dcterms:modified xsi:type="dcterms:W3CDTF">2021-10-11T14:34:39Z</dcterms:modified>
</cp:coreProperties>
</file>