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Plymouth Argyle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Premier League club did Plymouth Argyle play against in the FA Cup at Home Park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sponsor on the front of the Plymouth Argyle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clean sheets has Alex Palmer kept so far this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Plymouth Argyle's record attendance of 43,596 came against who in 1936?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Plymouth Argyle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most assists in the league this season for Plymouth Argyle?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Plymouth Argyle's top goal scorer this season?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Plymouth Argyle's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Plymouth Argyle's first league match in 1903 was against which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Plymouth Argyle's club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player has the most appearances for Plymouth Argyle?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number does Danny Mayor have on his shirt?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 Argyle Crossword</dc:title>
  <dcterms:created xsi:type="dcterms:W3CDTF">2021-10-11T14:35:17Z</dcterms:created>
  <dcterms:modified xsi:type="dcterms:W3CDTF">2021-10-11T14:35:17Z</dcterms:modified>
</cp:coreProperties>
</file>