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Plymouth,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Settlers    </w:t>
      </w:r>
      <w:r>
        <w:t xml:space="preserve">   Freedom    </w:t>
      </w:r>
      <w:r>
        <w:t xml:space="preserve">   Puritans    </w:t>
      </w:r>
      <w:r>
        <w:t xml:space="preserve">   Native Americans    </w:t>
      </w:r>
      <w:r>
        <w:t xml:space="preserve">   Colonies    </w:t>
      </w:r>
      <w:r>
        <w:t xml:space="preserve">   Plymouth Rock    </w:t>
      </w:r>
      <w:r>
        <w:t xml:space="preserve">   Thanksgiving    </w:t>
      </w:r>
      <w:r>
        <w:t xml:space="preserve">   England    </w:t>
      </w:r>
      <w:r>
        <w:t xml:space="preserve">   Miles Standish    </w:t>
      </w:r>
      <w:r>
        <w:t xml:space="preserve">   Mayflower    </w:t>
      </w:r>
      <w:r>
        <w:t xml:space="preserve">   Massachusettes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Plymouth, MA</dc:title>
  <dcterms:created xsi:type="dcterms:W3CDTF">2021-10-11T14:35:37Z</dcterms:created>
  <dcterms:modified xsi:type="dcterms:W3CDTF">2021-10-11T14:35:37Z</dcterms:modified>
</cp:coreProperties>
</file>