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Plymouth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Cryptic: This chuckling cartoon dog is very dull (place in Plymouth)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decade was the Civic Centre opened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treasured football club (nickname)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and improved museum, The ........?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got carpets, beds and furniture? (5,6)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politician from Plymouth Michael 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Plymouth landmark is this an anagram of?  NEWSROOM TASTE (8,5)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pub in Plymouth (7,3)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the man who designed the Tamar Bridge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pasty?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Cap'n.................? Where a proper job Plymothian goes for a cup of tea and a burger?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 Puzzler</dc:title>
  <dcterms:created xsi:type="dcterms:W3CDTF">2021-10-11T14:35:14Z</dcterms:created>
  <dcterms:modified xsi:type="dcterms:W3CDTF">2021-10-11T14:35:14Z</dcterms:modified>
</cp:coreProperties>
</file>