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Plymouth Tourist Attractions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royal marine memorial    </w:t>
      </w:r>
      <w:r>
        <w:t xml:space="preserve">   sir francis drake statue    </w:t>
      </w:r>
      <w:r>
        <w:t xml:space="preserve">   home park    </w:t>
      </w:r>
      <w:r>
        <w:t xml:space="preserve">   central park    </w:t>
      </w:r>
      <w:r>
        <w:t xml:space="preserve">   devils point    </w:t>
      </w:r>
      <w:r>
        <w:t xml:space="preserve">   plymouth sound    </w:t>
      </w:r>
      <w:r>
        <w:t xml:space="preserve">   mayflower steps    </w:t>
      </w:r>
      <w:r>
        <w:t xml:space="preserve">   crownhill fort    </w:t>
      </w:r>
      <w:r>
        <w:t xml:space="preserve">   naval memorial    </w:t>
      </w:r>
      <w:r>
        <w:t xml:space="preserve">   jennycliff    </w:t>
      </w:r>
      <w:r>
        <w:t xml:space="preserve">   mount battern tower    </w:t>
      </w:r>
      <w:r>
        <w:t xml:space="preserve">   saltram house    </w:t>
      </w:r>
      <w:r>
        <w:t xml:space="preserve">   ford park cemetery    </w:t>
      </w:r>
      <w:r>
        <w:t xml:space="preserve">   mount edgecombe house    </w:t>
      </w:r>
      <w:r>
        <w:t xml:space="preserve">   national marine aquarium    </w:t>
      </w:r>
      <w:r>
        <w:t xml:space="preserve">   the hoe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Plymouth Tourist Attractions</dc:title>
  <dcterms:created xsi:type="dcterms:W3CDTF">2021-10-11T14:35:19Z</dcterms:created>
  <dcterms:modified xsi:type="dcterms:W3CDTF">2021-10-11T14:35:19Z</dcterms:modified>
</cp:coreProperties>
</file>