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Plyometrics and Movement Progressions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phase of plyo-movement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 2 of plyo-movement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defined as a rapid muscle lengthening followed immediately by a rapid muscle shortening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Phase 4 of plyo-movement progressions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3 of Plyo-Movement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of dynamic stabilization during which the muscle transitions from loading the energy to releasing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Secondary goal for plyometric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unleading the stored and redirected energy; last phase of dynamic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phase of dynamic movement. Used to enhance the resultant concentric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drills aimed at linking optimal strength and speed during fundamental movement patterns, sometimes referred to as "jump-training"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Plyometrics and Movement Progressions</dc:title>
  <dcterms:created xsi:type="dcterms:W3CDTF">2021-10-11T14:34:53Z</dcterms:created>
  <dcterms:modified xsi:type="dcterms:W3CDTF">2021-10-11T14:34:53Z</dcterms:modified>
</cp:coreProperties>
</file>