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Pneumatic S2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component that has the large red lever on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air is delivered into a pneumatic system it is called ____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spring return, in a cylinder will make that cylinder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 only need to activate 1 valve (of 2), what kind of control do I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 have to actuate 2 valves at once, what kind of control do I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3 in the term "3/2 valve" means that the valve has 3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air escapes back to the atmosphere it is called _______ 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 the name of the small device used to actuate a 3/2 valve:  ______ Trip Actuator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get a 'single acting', or a 'double acting'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used for capturing air and making it suitable for use in pneumatic systems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the name of the small device used to actuate a 3/2 valve:  Push ______ Actuator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2 in the term "3/2 valve" means that the valve has 2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Pneumatic S2</dc:title>
  <dcterms:created xsi:type="dcterms:W3CDTF">2021-10-11T14:36:04Z</dcterms:created>
  <dcterms:modified xsi:type="dcterms:W3CDTF">2021-10-11T14:36:04Z</dcterms:modified>
</cp:coreProperties>
</file>