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Pneumatics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</w:tbl>
    <w:p>
      <w:pPr>
        <w:pStyle w:val="WordBankMedium"/>
      </w:pPr>
      <w:r>
        <w:t xml:space="preserve">   actuator    </w:t>
      </w:r>
      <w:r>
        <w:t xml:space="preserve">   pressure    </w:t>
      </w:r>
      <w:r>
        <w:t xml:space="preserve">   accumulator    </w:t>
      </w:r>
      <w:r>
        <w:t xml:space="preserve">   shuttle valve    </w:t>
      </w:r>
      <w:r>
        <w:t xml:space="preserve">   regulator    </w:t>
      </w:r>
      <w:r>
        <w:t xml:space="preserve">   compressor    </w:t>
      </w:r>
      <w:r>
        <w:t xml:space="preserve">   double    </w:t>
      </w:r>
      <w:r>
        <w:t xml:space="preserve">   single    </w:t>
      </w:r>
      <w:r>
        <w:t xml:space="preserve">   cylinder    </w:t>
      </w:r>
      <w:r>
        <w:t xml:space="preserve">   valves    </w:t>
      </w:r>
      <w:r>
        <w:t xml:space="preserve">   pneumatics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Pneumatics</dc:title>
  <dcterms:created xsi:type="dcterms:W3CDTF">2021-10-11T14:35:42Z</dcterms:created>
  <dcterms:modified xsi:type="dcterms:W3CDTF">2021-10-11T14:35:42Z</dcterms:modified>
</cp:coreProperties>
</file>