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Pneumatics and Hydraulics.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gas which could be used in a pnuematic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Pnematics can be very dangerous because of __________ backs.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cylinder that is the input in a system and where pressure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is transmitted through the air along the narrow _____________ to another piston.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cannot be______________.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pneumatic or hydraulic system can be used to either push or _______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movement that keeps on turning or spinning.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hydraulic device can _______ and hold heavy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 moves inside the cylinder in the direction of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motion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Pneumatics is not suitable for machines that need __________ controlled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swinging movement, back and forth in an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movement that goes back and forth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hydraulic system ___________ is always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Machines transmit ____________, movement and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that uses air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cylinder is the output which is the result effect of the applied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that uses liquid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Hydraulics uses _________ so less friction but leaks can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Pneumatics can be used in simple every day ____________.</w:t>
            </w:r>
          </w:p>
        </w:tc>
      </w:tr>
    </w:tbl>
    <w:p>
      <w:pPr>
        <w:pStyle w:val="WordBankMedium"/>
      </w:pPr>
      <w:r>
        <w:t xml:space="preserve">   Pull    </w:t>
      </w:r>
      <w:r>
        <w:t xml:space="preserve">   Lift    </w:t>
      </w:r>
      <w:r>
        <w:t xml:space="preserve">   Linear    </w:t>
      </w:r>
      <w:r>
        <w:t xml:space="preserve">   Rotary    </w:t>
      </w:r>
      <w:r>
        <w:t xml:space="preserve">   Oscillating    </w:t>
      </w:r>
      <w:r>
        <w:t xml:space="preserve">   Reciprocating    </w:t>
      </w:r>
      <w:r>
        <w:t xml:space="preserve">   Master    </w:t>
      </w:r>
      <w:r>
        <w:t xml:space="preserve">   Slave    </w:t>
      </w:r>
      <w:r>
        <w:t xml:space="preserve">   Piston    </w:t>
      </w:r>
      <w:r>
        <w:t xml:space="preserve">   Pipe    </w:t>
      </w:r>
      <w:r>
        <w:t xml:space="preserve">   Pneumatics.    </w:t>
      </w:r>
      <w:r>
        <w:t xml:space="preserve">   Hydraulics    </w:t>
      </w:r>
      <w:r>
        <w:t xml:space="preserve">   Speed    </w:t>
      </w:r>
      <w:r>
        <w:t xml:space="preserve">   Nitrogen    </w:t>
      </w:r>
      <w:r>
        <w:t xml:space="preserve">   Compressed    </w:t>
      </w:r>
      <w:r>
        <w:t xml:space="preserve">   Pressure    </w:t>
      </w:r>
      <w:r>
        <w:t xml:space="preserve">   Precise    </w:t>
      </w:r>
      <w:r>
        <w:t xml:space="preserve">   Oil    </w:t>
      </w:r>
      <w:r>
        <w:t xml:space="preserve">   Tools    </w:t>
      </w:r>
      <w:r>
        <w:t xml:space="preserve">  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Pneumatics and Hydraulics.</dc:title>
  <dcterms:created xsi:type="dcterms:W3CDTF">2021-10-11T14:35:52Z</dcterms:created>
  <dcterms:modified xsi:type="dcterms:W3CDTF">2021-10-11T14:35:52Z</dcterms:modified>
</cp:coreProperties>
</file>