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Pneumatology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Worship    </w:t>
      </w:r>
      <w:r>
        <w:t xml:space="preserve">   Meekness    </w:t>
      </w:r>
      <w:r>
        <w:t xml:space="preserve">   Gentleness    </w:t>
      </w:r>
      <w:r>
        <w:t xml:space="preserve">   Samaria    </w:t>
      </w:r>
      <w:r>
        <w:t xml:space="preserve">   John    </w:t>
      </w:r>
      <w:r>
        <w:t xml:space="preserve">   Calm    </w:t>
      </w:r>
      <w:r>
        <w:t xml:space="preserve">   Heart    </w:t>
      </w:r>
      <w:r>
        <w:t xml:space="preserve">   Livingwater    </w:t>
      </w:r>
      <w:r>
        <w:t xml:space="preserve">   Well    </w:t>
      </w:r>
      <w:r>
        <w:t xml:space="preserve">   Breathed    </w:t>
      </w:r>
      <w:r>
        <w:t xml:space="preserve">   Ruah    </w:t>
      </w:r>
      <w:r>
        <w:t xml:space="preserve">   Clay    </w:t>
      </w:r>
      <w:r>
        <w:t xml:space="preserve">   River    </w:t>
      </w:r>
      <w:r>
        <w:t xml:space="preserve">   Pliable    </w:t>
      </w:r>
      <w:r>
        <w:t xml:space="preserve">   Vessels    </w:t>
      </w:r>
      <w:r>
        <w:t xml:space="preserve">   Outpouring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Kindness    </w:t>
      </w:r>
      <w:r>
        <w:t xml:space="preserve">   Obedience    </w:t>
      </w:r>
      <w:r>
        <w:t xml:space="preserve">   Patience    </w:t>
      </w:r>
      <w:r>
        <w:t xml:space="preserve">   Infilling    </w:t>
      </w:r>
      <w:r>
        <w:t xml:space="preserve">   Adoration    </w:t>
      </w:r>
      <w:r>
        <w:t xml:space="preserve">   Counselor    </w:t>
      </w:r>
      <w:r>
        <w:t xml:space="preserve">   Happiness    </w:t>
      </w:r>
      <w:r>
        <w:t xml:space="preserve">   Conscience    </w:t>
      </w:r>
      <w:r>
        <w:t xml:space="preserve">   Holyspirit    </w:t>
      </w:r>
      <w:r>
        <w:t xml:space="preserve">   Intercessor    </w:t>
      </w:r>
      <w:r>
        <w:t xml:space="preserve">   Masterpiece    </w:t>
      </w:r>
      <w:r>
        <w:t xml:space="preserve">   Selfcontrol    </w:t>
      </w:r>
      <w:r>
        <w:t xml:space="preserve">   Perseverence    </w:t>
      </w:r>
      <w:r>
        <w:t xml:space="preserve">   Continuously    </w:t>
      </w:r>
      <w:r>
        <w:t xml:space="preserve">   Supernatural    </w:t>
      </w:r>
      <w:r>
        <w:t xml:space="preserve">   Instructions    </w:t>
      </w:r>
      <w:r>
        <w:t xml:space="preserve">   Self restraint    </w:t>
      </w:r>
      <w:r>
        <w:t xml:space="preserve">   Long suffering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Pneumatology</dc:title>
  <dcterms:created xsi:type="dcterms:W3CDTF">2021-10-11T14:35:10Z</dcterms:created>
  <dcterms:modified xsi:type="dcterms:W3CDTF">2021-10-11T14:35:10Z</dcterms:modified>
</cp:coreProperties>
</file>