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Prevention- Keep your ________ system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ancient ancient world, there were essentially only three diseases that affected breathing. Tuberculosis, _______ and pneumonia.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pneumonia was the second leading cause of death from 1900 to 1937. What was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are the most common cause of pneumonia in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Pneumon is latin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pneumonia, a term used to describe pneumonia that isn't severe enough to require bed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Hospital acquired pneumonia can be serious because the bacteria causing it may be more resistant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acquired pneumonia occurs outside of hospitals or other health care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Signs and Symptoms- Shortness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Hippocrates,  was a ____  ____ and is considered one of the most outstanding figures in the history of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pneuma is latin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Streptococcus was discovered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guy is Mr.Martin?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bacteria ___________ pneumoniae is the most common cause of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damages your lungs' natural defenses against respiratory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Pneumonia is a very old disease. The ________ writers described it as far back as 400 B.C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 </dc:title>
  <dcterms:created xsi:type="dcterms:W3CDTF">2021-10-11T14:34:09Z</dcterms:created>
  <dcterms:modified xsi:type="dcterms:W3CDTF">2021-10-11T14:34:09Z</dcterms:modified>
</cp:coreProperties>
</file>