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Pneumonia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 type of bacterial pneumonia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Organs in your chest that allow your body to take in oxygen from the air and also help remove carbon dioxide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Vaccine rates in the US are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being tired (symptom of pneumonia)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two types of pneumonia, bacterial 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Shortness of ______  is a symptom of pneumococcal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Acute respiratory infection of the lungs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help  reduce your chance of getting certain infectious diseases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risk factor for vaccine preventable diseases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illness commonly mistaken for pneumonia </w:t>
            </w:r>
          </w:p>
        </w:tc>
      </w:tr>
    </w:tbl>
    <w:p>
      <w:pPr>
        <w:pStyle w:val="WordBankSmall"/>
      </w:pPr>
      <w:r>
        <w:t xml:space="preserve">   vaccine     </w:t>
      </w:r>
      <w:r>
        <w:t xml:space="preserve">   viral    </w:t>
      </w:r>
      <w:r>
        <w:t xml:space="preserve">    pneumonia     </w:t>
      </w:r>
      <w:r>
        <w:t xml:space="preserve">   flu    </w:t>
      </w:r>
      <w:r>
        <w:t xml:space="preserve">   fatigue     </w:t>
      </w:r>
      <w:r>
        <w:t xml:space="preserve">   pneumococcal     </w:t>
      </w:r>
      <w:r>
        <w:t xml:space="preserve">   age    </w:t>
      </w:r>
      <w:r>
        <w:t xml:space="preserve">   lungs    </w:t>
      </w:r>
      <w:r>
        <w:t xml:space="preserve">   breath     </w:t>
      </w:r>
      <w:r>
        <w:t xml:space="preserve">   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Pneumonia</dc:title>
  <dcterms:created xsi:type="dcterms:W3CDTF">2021-10-11T14:35:30Z</dcterms:created>
  <dcterms:modified xsi:type="dcterms:W3CDTF">2021-10-11T14:35:30Z</dcterms:modified>
</cp:coreProperties>
</file>