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Pneumonia</w:t>
      </w:r>
    </w:p>
    <w:p>
      <w:pPr>
        <w:pStyle w:val="Questions"/>
      </w:pPr>
      <w:r>
        <w:t xml:space="preserve">1. SEMDMNMUMCIOOORPI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SYPOSMTECINU ERCIIJOV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IEOALLV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AMNINAMOILFT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NOOCTSLIAOIND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SSTITAECALE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PELRYUIS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LOBRA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STEIRLTTANII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ENOMPHBAIRONNUCO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Pneumonia</dc:title>
  <dcterms:created xsi:type="dcterms:W3CDTF">2021-10-11T14:35:50Z</dcterms:created>
  <dcterms:modified xsi:type="dcterms:W3CDTF">2021-10-11T14:35:50Z</dcterms:modified>
</cp:coreProperties>
</file>