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Pneumonia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aspiration    </w:t>
      </w:r>
      <w:r>
        <w:t xml:space="preserve">   bacterial    </w:t>
      </w:r>
      <w:r>
        <w:t xml:space="preserve">   balanced diet    </w:t>
      </w:r>
      <w:r>
        <w:t xml:space="preserve">   chronic    </w:t>
      </w:r>
      <w:r>
        <w:t xml:space="preserve">   cough    </w:t>
      </w:r>
      <w:r>
        <w:t xml:space="preserve">   deep breathe    </w:t>
      </w:r>
      <w:r>
        <w:t xml:space="preserve">   elderly    </w:t>
      </w:r>
      <w:r>
        <w:t xml:space="preserve">   fluids    </w:t>
      </w:r>
      <w:r>
        <w:t xml:space="preserve">   fungi    </w:t>
      </w:r>
      <w:r>
        <w:t xml:space="preserve">   hand hygiene    </w:t>
      </w:r>
      <w:r>
        <w:t xml:space="preserve">   HAP    </w:t>
      </w:r>
      <w:r>
        <w:t xml:space="preserve">   history    </w:t>
      </w:r>
      <w:r>
        <w:t xml:space="preserve">   immunosuppressed    </w:t>
      </w:r>
      <w:r>
        <w:t xml:space="preserve">   inflammation    </w:t>
      </w:r>
      <w:r>
        <w:t xml:space="preserve">   lungs    </w:t>
      </w:r>
      <w:r>
        <w:t xml:space="preserve">   oral care    </w:t>
      </w:r>
      <w:r>
        <w:t xml:space="preserve">   physical assessment    </w:t>
      </w:r>
      <w:r>
        <w:t xml:space="preserve">   pneumonia    </w:t>
      </w:r>
      <w:r>
        <w:t xml:space="preserve">   rest    </w:t>
      </w:r>
      <w:r>
        <w:t xml:space="preserve">   smoking    </w:t>
      </w:r>
      <w:r>
        <w:t xml:space="preserve">   vaccines    </w:t>
      </w:r>
      <w:r>
        <w:t xml:space="preserve">   virus    </w:t>
      </w:r>
      <w:r>
        <w:t xml:space="preserve">   young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Pneumonia</dc:title>
  <dcterms:created xsi:type="dcterms:W3CDTF">2021-10-11T14:34:50Z</dcterms:created>
  <dcterms:modified xsi:type="dcterms:W3CDTF">2021-10-11T14:34:50Z</dcterms:modified>
</cp:coreProperties>
</file>