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Pneumonia &amp; Pleural Effusion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of esophageal and gastric contents in the lung can lead to development of this kind of pneumonia.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Left untreated, this may cause "honeycomb lung".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accumulation of fluid in the pleural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lung most affected by pneumonia.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Radiographically, Interstitial pneumonia gives the heart a _____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that originates in the bronchi (or bronchiolar mucosa), and spreads to the alveoli.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Blunting of these structures is a common way to identify pleural effusion on a radiograph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Pleural Effusion appears ___ on a radiograph, as fluid consumes the space around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 form of Pneumonia. Also known as "Pneumococcal" and "Lobar".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Alveolar Pneumonia can be distinguished by its radiopaque appearance over a single 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Pneumonia &amp; Pleural Effusion</dc:title>
  <dcterms:created xsi:type="dcterms:W3CDTF">2021-10-11T14:35:32Z</dcterms:created>
  <dcterms:modified xsi:type="dcterms:W3CDTF">2021-10-11T14:35:32Z</dcterms:modified>
</cp:coreProperties>
</file>