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Pneumonia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Careplan    </w:t>
      </w:r>
      <w:r>
        <w:t xml:space="preserve">   Nurse    </w:t>
      </w:r>
      <w:r>
        <w:t xml:space="preserve">   Cough    </w:t>
      </w:r>
      <w:r>
        <w:t xml:space="preserve">   Oxygen    </w:t>
      </w:r>
      <w:r>
        <w:t xml:space="preserve">   Antibiotics    </w:t>
      </w:r>
      <w:r>
        <w:t xml:space="preserve">   Doctor    </w:t>
      </w:r>
      <w:r>
        <w:t xml:space="preserve">   Pain    </w:t>
      </w:r>
      <w:r>
        <w:t xml:space="preserve">   Infection    </w:t>
      </w:r>
      <w:r>
        <w:t xml:space="preserve">   Fluid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 </dc:title>
  <dcterms:created xsi:type="dcterms:W3CDTF">2021-10-11T14:35:15Z</dcterms:created>
  <dcterms:modified xsi:type="dcterms:W3CDTF">2021-10-11T14:35:15Z</dcterms:modified>
</cp:coreProperties>
</file>