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Pneumothorax and Flail chest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the lungs in a pneumothorax?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way does the trachea shift during a pneumothorax?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Respiratory therapists should offer this to smokers that are at risk for a pneumothorax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walled subpleural gas containing space deep to the pleura- a form of pulmonary air 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first thought of treating a pneumothorax?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had one you are at risk for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usually common following a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spontaneous pneumothorax is more common in what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sign or symptom of a pneumothorax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how many types of pneumothorax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Pneumothorax and Flail chest </dc:title>
  <dcterms:created xsi:type="dcterms:W3CDTF">2021-10-11T14:35:25Z</dcterms:created>
  <dcterms:modified xsi:type="dcterms:W3CDTF">2021-10-11T14:35:25Z</dcterms:modified>
</cp:coreProperties>
</file>