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PoD Midterm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Apical ___________ ridge; part of the limb bud that sustains limb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for cleavage in fish and chick; only part of the embryo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"rule" of regeneration in which a regenerating structure (e.g., salamander limb) replaces missing elements within the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embryonic tissue layer that gives rise to the notochord.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cell migration of the mesoderm in gastrulation of chick and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the embryonic “ear”.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layer of an early embryo of chick or mammal; gives rise to the germ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the site (or, node) in a chick gastrula in which cells migrate inward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a region of unspecialized growth of new tissue in regenerating polychaetes and also, salamanders.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Embryonic structure that gives rise to the embryonic part of the placenta, in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regeneration shown by salamanders and polychaetes; new tissue proliferates from the wound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for the primary organizer of a fish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used for the embryonic hindbrain.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Environmental factors that disrupt development (e.g., alcohol, thalidomide).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cell fate in which a cell will develop to its normal fate, but exposure to morphogens will cause the fate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cell migration that occurs in ectoderm in frogs; cells flatten.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Extra-embryonic structure in chick and mammals; involved in gas exchange and waste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Amoeboid cells of the fish embryo that give rise to germ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adhesion molecules, need calcium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watery, pale cytoplasm in a frog embryo where gastrulation begins.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Extra-embryonic structure that provides a water-filled cushion over the mammal embryo; a major step forward in our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Genus of polychaetes that are fabulous at regeneration, and also, make great lab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Fluid-filled cavity in a very early embryo, prevents cell-cell signalling in early stages and provides room for cell migration at gastrulation.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cells, elongate in shape, to migrate inward during gastrulation in frogs, contribute to endoderm.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 Midterm 2</dc:title>
  <dcterms:created xsi:type="dcterms:W3CDTF">2021-10-11T14:35:02Z</dcterms:created>
  <dcterms:modified xsi:type="dcterms:W3CDTF">2021-10-11T14:35:02Z</dcterms:modified>
</cp:coreProperties>
</file>