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sum of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 that holds objects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vector quantity that describes the rate at which position changes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due to mass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energy equal to one newton of force exerted for one meter in the direction of the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quantity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on a body that causes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far an obect travels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</dc:title>
  <dcterms:created xsi:type="dcterms:W3CDTF">2021-10-11T14:41:35Z</dcterms:created>
  <dcterms:modified xsi:type="dcterms:W3CDTF">2021-10-11T14:41:35Z</dcterms:modified>
</cp:coreProperties>
</file>