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 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falling or rolled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smoldering or burning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breathe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largely built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stopping in reaching a goal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overly excited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to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Separated from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Emotional upset by not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changing your mind on a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Po</dc:title>
  <dcterms:created xsi:type="dcterms:W3CDTF">2021-10-11T14:35:26Z</dcterms:created>
  <dcterms:modified xsi:type="dcterms:W3CDTF">2021-10-11T14:35:26Z</dcterms:modified>
</cp:coreProperties>
</file>