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Poaching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sauce    </w:t>
      </w:r>
      <w:r>
        <w:t xml:space="preserve">   healthy    </w:t>
      </w:r>
      <w:r>
        <w:t xml:space="preserve">   wet    </w:t>
      </w:r>
      <w:r>
        <w:t xml:space="preserve">   below boiling point    </w:t>
      </w:r>
      <w:r>
        <w:t xml:space="preserve">   simmer    </w:t>
      </w:r>
      <w:r>
        <w:t xml:space="preserve">   acidualated water    </w:t>
      </w:r>
      <w:r>
        <w:t xml:space="preserve">   cartouche    </w:t>
      </w:r>
      <w:r>
        <w:t xml:space="preserve">   palatable    </w:t>
      </w:r>
      <w:r>
        <w:t xml:space="preserve">   egg    </w:t>
      </w:r>
      <w:r>
        <w:t xml:space="preserve">   chicken    </w:t>
      </w:r>
      <w:r>
        <w:t xml:space="preserve">   fruit    </w:t>
      </w:r>
      <w:r>
        <w:t xml:space="preserve">   fish    </w:t>
      </w:r>
      <w:r>
        <w:t xml:space="preserve">   poach    </w:t>
      </w:r>
      <w:r>
        <w:t xml:space="preserve">   shallow    </w:t>
      </w:r>
      <w:r>
        <w:t xml:space="preserve">   deep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Poaching</dc:title>
  <dcterms:created xsi:type="dcterms:W3CDTF">2021-10-11T14:34:44Z</dcterms:created>
  <dcterms:modified xsi:type="dcterms:W3CDTF">2021-10-11T14:34:44Z</dcterms:modified>
</cp:coreProperties>
</file>