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Poaching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Alana Brinkman    </w:t>
      </w:r>
      <w:r>
        <w:t xml:space="preserve">   Barack Obama    </w:t>
      </w:r>
      <w:r>
        <w:t xml:space="preserve">   Black Mambas    </w:t>
      </w:r>
      <w:r>
        <w:t xml:space="preserve">   Buckingham Palace    </w:t>
      </w:r>
      <w:r>
        <w:t xml:space="preserve">   China    </w:t>
      </w:r>
      <w:r>
        <w:t xml:space="preserve">   Crime    </w:t>
      </w:r>
      <w:r>
        <w:t xml:space="preserve">   Cyanide    </w:t>
      </w:r>
      <w:r>
        <w:t xml:space="preserve">   Elephant    </w:t>
      </w:r>
      <w:r>
        <w:t xml:space="preserve">   Endangered    </w:t>
      </w:r>
      <w:r>
        <w:t xml:space="preserve">   Extinct    </w:t>
      </w:r>
      <w:r>
        <w:t xml:space="preserve">   Hong Kong    </w:t>
      </w:r>
      <w:r>
        <w:t xml:space="preserve">   Ivory    </w:t>
      </w:r>
      <w:r>
        <w:t xml:space="preserve">   Poaching    </w:t>
      </w:r>
      <w:r>
        <w:t xml:space="preserve">   Prince William    </w:t>
      </w:r>
      <w:r>
        <w:t xml:space="preserve">   Rhino    </w:t>
      </w:r>
      <w:r>
        <w:t xml:space="preserve">   Rhino Horn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Poaching Word Search</dc:title>
  <dcterms:created xsi:type="dcterms:W3CDTF">2021-10-11T14:35:13Z</dcterms:created>
  <dcterms:modified xsi:type="dcterms:W3CDTF">2021-10-11T14:35:13Z</dcterms:modified>
</cp:coreProperties>
</file>