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Poaching in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Addo    </w:t>
      </w:r>
      <w:r>
        <w:t xml:space="preserve">   Africa    </w:t>
      </w:r>
      <w:r>
        <w:t xml:space="preserve">   Arrow    </w:t>
      </w:r>
      <w:r>
        <w:t xml:space="preserve">   Black Rhino    </w:t>
      </w:r>
      <w:r>
        <w:t xml:space="preserve">   Bow    </w:t>
      </w:r>
      <w:r>
        <w:t xml:space="preserve">   Cecil    </w:t>
      </w:r>
      <w:r>
        <w:t xml:space="preserve">   Elephant    </w:t>
      </w:r>
      <w:r>
        <w:t xml:space="preserve">   Game    </w:t>
      </w:r>
      <w:r>
        <w:t xml:space="preserve">   Grevy Zebra    </w:t>
      </w:r>
      <w:r>
        <w:t xml:space="preserve">   Hunt    </w:t>
      </w:r>
      <w:r>
        <w:t xml:space="preserve">   Illegal     </w:t>
      </w:r>
      <w:r>
        <w:t xml:space="preserve">   Ivory    </w:t>
      </w:r>
      <w:r>
        <w:t xml:space="preserve">   Mountain Gorilla    </w:t>
      </w:r>
      <w:r>
        <w:t xml:space="preserve">   Pilanesberg    </w:t>
      </w:r>
      <w:r>
        <w:t xml:space="preserve">   Plains    </w:t>
      </w:r>
      <w:r>
        <w:t xml:space="preserve">   Poaching    </w:t>
      </w:r>
      <w:r>
        <w:t xml:space="preserve">   Preserve    </w:t>
      </w:r>
      <w:r>
        <w:t xml:space="preserve">   Rifle    </w:t>
      </w:r>
      <w:r>
        <w:t xml:space="preserve">   Trap    </w:t>
      </w:r>
      <w:r>
        <w:t xml:space="preserve">   Tusk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Poaching in Africa</dc:title>
  <dcterms:created xsi:type="dcterms:W3CDTF">2021-10-11T14:34:15Z</dcterms:created>
  <dcterms:modified xsi:type="dcterms:W3CDTF">2021-10-11T14:34:15Z</dcterms:modified>
</cp:coreProperties>
</file>