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Pobl yn y Beibl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Tad y brenin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Ffrind Daniel a alltidiwyd i Fabilon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Arweinydd rhyfelgar nid o'r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Mab 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o'r barnwyr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Llywodraethwr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Cydymaith ifanc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Dyn yr arch fawr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Brenin Moab a laddwyd gan Ehud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Casglwr trethi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Chwaer Herod Agrippa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Ail wr gwraig Nabal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Brenin Jwda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Mab Ruth a Boas, mab Huw a 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o'r deuddeg , enw y tren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Gwraig Nabal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Dim syniad pwy yw gorchwyliwr ty Ahab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Aelod o'r Sanhedrin , daeth at Iesu liw 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dyn mawr iawn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wraig gyntaf erioed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dyn cryf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Cadfridog afiach ar un tro - byddin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Mab y Duw byw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 merthyr Cristnogol cyntaf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Merch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Awdur y drydedd Efengyl , meddyg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Arweinydd a rhoddwr y gyfraith i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dyn cyntaf erioed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Perhchen gwinllan am ryw hyd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Cyfaill teyrngar i Dafydd , gwrthryfel Absalom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Mam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Mab doeth iawn i Dafydd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 diafol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Ysbiwr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Pobl yn y Beibl</dc:title>
  <dcterms:created xsi:type="dcterms:W3CDTF">2021-10-11T14:36:02Z</dcterms:created>
  <dcterms:modified xsi:type="dcterms:W3CDTF">2021-10-11T14:36:02Z</dcterms:modified>
</cp:coreProperties>
</file>