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escribir una _____ (letter) a mi primo.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______ (the address) de mi casa es muy dificil para recordar.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______ (downtown) tiene mucha comida buena.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Necesitas ______ (to come) a mi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que ______ (to invite) a mis amigos a mi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voy a la casa de mi amiga, antes de entrar, yo ______ ___ ______ ( I knock on the door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amigos se quieren ________  (to hug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 ______ (gets on) al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______  (ticket) es necesario para volar en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pollitos ___ ________ (they wake up)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 es muy ________ (grateful) por su familia y su casa cuando ella regresa.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Ponemos los ______ _________ (CDs) en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Old Navy, _______ (they sell) 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ella quiere escucha musica, ella _____ ___ _____ (he/she turns on the radio).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_______ (next) mes es marzo.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antónimo de se despierta (to get off)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mamá _______ (he/she heats up) mi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junio, julio, y 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mama le da ______ (kisses) al niño.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Estoy triste porque es la ________ (last) vez que voy a ver a mi maestro.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2021-10-11T14:35:24Z</dcterms:created>
  <dcterms:modified xsi:type="dcterms:W3CDTF">2021-10-11T14:35:24Z</dcterms:modified>
</cp:coreProperties>
</file>