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una persona abre los ojos por la mañana y no duermo mueno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piso (en una casa afuera)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Acción de obtener coasas con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ecifico donde compras materiales o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Acción de pensar que necesita una coas o hacer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opuesto de sucio, hay orden, la cosas estan en colociones correctas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 arriba en un avión en las escaleras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cosa despues en el ejemple, el dia despues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tener fortuna/ oportunidad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Accion de dar una cosas o sericio para dinero, es el opuesto de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papel que dice que paga para un ávion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Caraterica de estar muy asustado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persona dice "jaja jaja"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Mover el cuerpo cuando escuchas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mismo que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Acción de ir a una coloción/lugar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Obtenera materials o serviso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 un estillo de baile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Dar materiales o acciones a otro persona porque la persona necesita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Habla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Mirar para una casa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occurre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Acción de la boca cuando una persona esta algre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gracias estar algre a una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Asustado positivo, estas alegre despues normalmente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con quien estas enamorado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prepara la comida como un trabejo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Occure todas lo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Pensar que nessesitas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 en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Donde una personal nada hay aqua no es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Buscar y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Usar los brazos para carino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Tocar el boton de poder para que funciona el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 materiales o acciones a otro persona porque la persona necessita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Dar dinero a una persona objecto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</dc:title>
  <dcterms:created xsi:type="dcterms:W3CDTF">2021-10-11T14:35:34Z</dcterms:created>
  <dcterms:modified xsi:type="dcterms:W3CDTF">2021-10-11T14:35:34Z</dcterms:modified>
</cp:coreProperties>
</file>