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occure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 a (ir)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opuesto de sucio, hay orden, las cosas están en colocaciones correctas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acción de obtener cosas con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acción de la boca cuando una persona está 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asustado positivo, estás alegre después normalmente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 en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 en la dirección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occure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mismo que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 papel que dice pagar para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tener fortuna o opportunidad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similar a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dar dinero a una persona por un objecto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ir arriba en un avión, en las escaleras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otra palabra para lo 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cosa después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mirar para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persona que prepara comida como 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un papel que escribes a otra persona que no viva cerca de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decir/hablar adios 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parte del cuerpo que esta al lado de la boca y entre los oidos y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donde una persona nada, hay aqua, no es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acción de pensar que necesitas una cosa o hacer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similar a enviar, dar materiales o un mensaje a otras personas que no viven cerca de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tener gracias, está alegre a una persona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una acción o cosa es normal, familiarizado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 a otra colocación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tocar el botón de poder para que funciona una cosa (radio, televisión o luz)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dice "ja ja ja" (es comico)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caracteritica de estar muy muy asustado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piso (en una casa y afuera)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buscar y obtener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con quien está enamorado (similar a esposo)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está muy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opuesto de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accion de la boca cuando tienes cariño para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mover colocación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acción de ir a una colocación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similar a 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estás en 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obtenen materiales o servicio con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usar los brazos para dar cariño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 ecifico (casa) donde compras materiales o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acción de dar una coas o servicio para dinero (el opuesto de comprar)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similar 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malo o feo, es repugante, no hay orden, no está en colocacion correctas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una fiesta o evento donde personas bailan y escuchan música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</dc:title>
  <dcterms:created xsi:type="dcterms:W3CDTF">2021-10-11T14:35:36Z</dcterms:created>
  <dcterms:modified xsi:type="dcterms:W3CDTF">2021-10-11T14:35:36Z</dcterms:modified>
</cp:coreProperties>
</file>