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Pobre 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Compra    </w:t>
      </w:r>
      <w:r>
        <w:t xml:space="preserve">   Lleva    </w:t>
      </w:r>
      <w:r>
        <w:t xml:space="preserve">   Soy    </w:t>
      </w:r>
      <w:r>
        <w:t xml:space="preserve">   Ropa    </w:t>
      </w:r>
      <w:r>
        <w:t xml:space="preserve">   Libro    </w:t>
      </w:r>
      <w:r>
        <w:t xml:space="preserve">   Quiero    </w:t>
      </w:r>
      <w:r>
        <w:t xml:space="preserve">   Tienes    </w:t>
      </w:r>
      <w:r>
        <w:t xml:space="preserve">   Mexicana    </w:t>
      </w:r>
      <w:r>
        <w:t xml:space="preserve">   Dinero    </w:t>
      </w:r>
      <w:r>
        <w:t xml:space="preserve">   Pobre    </w:t>
      </w:r>
      <w:r>
        <w:t xml:space="preserve">   Elsa    </w:t>
      </w:r>
      <w:r>
        <w:t xml:space="preserve">   Patty    </w:t>
      </w:r>
      <w:r>
        <w:t xml:space="preserve">   Hermana    </w:t>
      </w:r>
      <w:r>
        <w:t xml:space="preserve">   Hermano    </w:t>
      </w:r>
      <w:r>
        <w:t xml:space="preserve">   Don    </w:t>
      </w:r>
      <w:r>
        <w:t xml:space="preserve">   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Pobre Ana</dc:title>
  <dcterms:created xsi:type="dcterms:W3CDTF">2021-10-11T14:34:10Z</dcterms:created>
  <dcterms:modified xsi:type="dcterms:W3CDTF">2021-10-11T14:34:10Z</dcterms:modified>
</cp:coreProperties>
</file>