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Pobre Ana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Emocionada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Tambien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Escucha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Ultimo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Ayudame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Preocupada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Boleto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Sonrie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Pequena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Encuentra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rie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Despacio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 Chapter 3</dc:title>
  <dcterms:created xsi:type="dcterms:W3CDTF">2021-10-11T14:34:49Z</dcterms:created>
  <dcterms:modified xsi:type="dcterms:W3CDTF">2021-10-11T14:34:49Z</dcterms:modified>
</cp:coreProperties>
</file>