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Regresar    </w:t>
      </w:r>
      <w:r>
        <w:t xml:space="preserve">   Manera    </w:t>
      </w:r>
      <w:r>
        <w:t xml:space="preserve">   Carne    </w:t>
      </w:r>
      <w:r>
        <w:t xml:space="preserve">   Rápidamente    </w:t>
      </w:r>
      <w:r>
        <w:t xml:space="preserve">   Despacio    </w:t>
      </w:r>
      <w:r>
        <w:t xml:space="preserve">   Ropa    </w:t>
      </w:r>
      <w:r>
        <w:t xml:space="preserve">   Muchachas    </w:t>
      </w:r>
      <w:r>
        <w:t xml:space="preserve">   Sonríe    </w:t>
      </w:r>
      <w:r>
        <w:t xml:space="preserve">   Se sienta    </w:t>
      </w:r>
      <w:r>
        <w:t xml:space="preserve">   Pagar    </w:t>
      </w:r>
      <w:r>
        <w:t xml:space="preserve">   Le dice    </w:t>
      </w:r>
      <w:r>
        <w:t xml:space="preserve">   Abrazo    </w:t>
      </w:r>
      <w:r>
        <w:t xml:space="preserve">   Verano    </w:t>
      </w:r>
      <w:r>
        <w:t xml:space="preserve">   Próximo    </w:t>
      </w:r>
      <w:r>
        <w:t xml:space="preserve">   Nuevo    </w:t>
      </w:r>
      <w:r>
        <w:t xml:space="preserve">   Gritar    </w:t>
      </w:r>
      <w:r>
        <w:t xml:space="preserve">   Besos    </w:t>
      </w:r>
      <w:r>
        <w:t xml:space="preserve">   Casa    </w:t>
      </w:r>
      <w:r>
        <w:t xml:space="preserve">   Cama    </w:t>
      </w:r>
      <w:r>
        <w:t xml:space="preserve">   Despedirse    </w:t>
      </w:r>
      <w:r>
        <w:t xml:space="preserve">   Le 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Vocab</dc:title>
  <dcterms:created xsi:type="dcterms:W3CDTF">2021-10-11T14:35:41Z</dcterms:created>
  <dcterms:modified xsi:type="dcterms:W3CDTF">2021-10-11T14:35:41Z</dcterms:modified>
</cp:coreProperties>
</file>