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Pobre Ana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Opuesto de pregunta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piso (en una casa y a fuero)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tocar él boton de poder para que funciona el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hablar adíos a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similar a mirar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fiesta donde personas bailan y escuchan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estás en el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accion de la boca cuando tienes cariño para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parte del cuerpo que está al lado de la boca y entre los oidos y boca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ir arriba en un avión en las escalares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pregunta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cosas despues, en el ejemple, el dia despues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forma de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escucha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un papel que escribes a otra persona que no vive circa de 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Ocurre todos los 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Mover colocacion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hablar muy fuerte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Un ecificio donde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va a (ir)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de adaptado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una persona abre los ojos por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 en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acción de ir un colocación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opuesto de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tener fortuna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caracteristica de estar muy muy asustado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un estilo de baile latino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persona que prepara la comida como un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ésta muy feliz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acción de obtener cosas con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Buscar y obtenar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papel que dice que paga para un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similar a pensar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acción de dar una cosas o servicio para dinero, es el opuesto de 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adios, y van a otra loccacion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 siento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opuesto de sucio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no es muy bonita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donde una persona nada hay aqua natural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Pobre Ana Vocabulario</dc:title>
  <dcterms:created xsi:type="dcterms:W3CDTF">2021-10-11T14:35:31Z</dcterms:created>
  <dcterms:modified xsi:type="dcterms:W3CDTF">2021-10-11T14:35:31Z</dcterms:modified>
</cp:coreProperties>
</file>