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Pobre 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Papa    </w:t>
      </w:r>
      <w:r>
        <w:t xml:space="preserve">   bailan    </w:t>
      </w:r>
      <w:r>
        <w:t xml:space="preserve">   hermanas    </w:t>
      </w:r>
      <w:r>
        <w:t xml:space="preserve">   cosas    </w:t>
      </w:r>
      <w:r>
        <w:t xml:space="preserve">   hablan    </w:t>
      </w:r>
      <w:r>
        <w:t xml:space="preserve">   solamente    </w:t>
      </w:r>
      <w:r>
        <w:t xml:space="preserve">   bailando    </w:t>
      </w:r>
      <w:r>
        <w:t xml:space="preserve">   bailer    </w:t>
      </w:r>
      <w:r>
        <w:t xml:space="preserve">   pobre    </w:t>
      </w:r>
      <w:r>
        <w:t xml:space="preserve">   gorditas    </w:t>
      </w:r>
      <w:r>
        <w:t xml:space="preserve">   amiga    </w:t>
      </w:r>
      <w:r>
        <w:t xml:space="preserve">   hueva    </w:t>
      </w:r>
      <w:r>
        <w:t xml:space="preserve">   sola    </w:t>
      </w:r>
      <w:r>
        <w:t xml:space="preserve">   la casa    </w:t>
      </w:r>
      <w:r>
        <w:t xml:space="preserve">   pequeno casa    </w:t>
      </w:r>
      <w:r>
        <w:t xml:space="preserve">   gritar    </w:t>
      </w:r>
      <w:r>
        <w:t xml:space="preserve">   tienda    </w:t>
      </w:r>
      <w:r>
        <w:t xml:space="preserve">   novia    </w:t>
      </w:r>
      <w:r>
        <w:t xml:space="preserve">   no compremede    </w:t>
      </w:r>
      <w:r>
        <w:t xml:space="preserve">   agradecida    </w:t>
      </w:r>
      <w:r>
        <w:t xml:space="preserve">   taxi    </w:t>
      </w:r>
      <w:r>
        <w:t xml:space="preserve">   avion    </w:t>
      </w:r>
      <w:r>
        <w:t xml:space="preserve">   aeropuerto    </w:t>
      </w:r>
      <w:r>
        <w:t xml:space="preserve">   emocionada    </w:t>
      </w:r>
      <w:r>
        <w:t xml:space="preserve">   no cuesta    </w:t>
      </w:r>
      <w:r>
        <w:t xml:space="preserve">   Feliz    </w:t>
      </w:r>
      <w:r>
        <w:t xml:space="preserve">   Quiro    </w:t>
      </w:r>
      <w:r>
        <w:t xml:space="preserve">   oportunidad    </w:t>
      </w:r>
      <w:r>
        <w:t xml:space="preserve">   Triste    </w:t>
      </w:r>
      <w:r>
        <w:t xml:space="preserve">   No aguada    </w:t>
      </w:r>
      <w:r>
        <w:t xml:space="preserve">   Libro    </w:t>
      </w:r>
      <w:r>
        <w:t xml:space="preserve">   Ropa    </w:t>
      </w:r>
      <w:r>
        <w:t xml:space="preserve">   Grita    </w:t>
      </w:r>
      <w:r>
        <w:t xml:space="preserve">   Dinero    </w:t>
      </w:r>
      <w:r>
        <w:t xml:space="preserve">   Familia normal    </w:t>
      </w:r>
      <w:r>
        <w:t xml:space="preserve">   Problemas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Pobre Ana</dc:title>
  <dcterms:created xsi:type="dcterms:W3CDTF">2021-10-11T14:34:51Z</dcterms:created>
  <dcterms:modified xsi:type="dcterms:W3CDTF">2021-10-11T14:34:51Z</dcterms:modified>
</cp:coreProperties>
</file>