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Pobre 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amiga    </w:t>
      </w:r>
      <w:r>
        <w:t xml:space="preserve">   autobus grande    </w:t>
      </w:r>
      <w:r>
        <w:t xml:space="preserve">   bailar    </w:t>
      </w:r>
      <w:r>
        <w:t xml:space="preserve">   comida diferente    </w:t>
      </w:r>
      <w:r>
        <w:t xml:space="preserve">   diferente    </w:t>
      </w:r>
      <w:r>
        <w:t xml:space="preserve">   dinero    </w:t>
      </w:r>
      <w:r>
        <w:t xml:space="preserve">   dormitorio    </w:t>
      </w:r>
      <w:r>
        <w:t xml:space="preserve">   emocianda    </w:t>
      </w:r>
      <w:r>
        <w:t xml:space="preserve">   escuela    </w:t>
      </w:r>
      <w:r>
        <w:t xml:space="preserve">   familia    </w:t>
      </w:r>
      <w:r>
        <w:t xml:space="preserve">   familia normal    </w:t>
      </w:r>
      <w:r>
        <w:t xml:space="preserve">   frustrada    </w:t>
      </w:r>
      <w:r>
        <w:t xml:space="preserve">   fruta    </w:t>
      </w:r>
      <w:r>
        <w:t xml:space="preserve">   gimnasio    </w:t>
      </w:r>
      <w:r>
        <w:t xml:space="preserve">   grita    </w:t>
      </w:r>
      <w:r>
        <w:t xml:space="preserve">   hablan    </w:t>
      </w:r>
      <w:r>
        <w:t xml:space="preserve">   hamburguesas    </w:t>
      </w:r>
      <w:r>
        <w:t xml:space="preserve">   hermana habla    </w:t>
      </w:r>
      <w:r>
        <w:t xml:space="preserve">   hospital    </w:t>
      </w:r>
      <w:r>
        <w:t xml:space="preserve">   invita    </w:t>
      </w:r>
      <w:r>
        <w:t xml:space="preserve">   la casa    </w:t>
      </w:r>
      <w:r>
        <w:t xml:space="preserve">   libro    </w:t>
      </w:r>
      <w:r>
        <w:t xml:space="preserve">   muy feliz    </w:t>
      </w:r>
      <w:r>
        <w:t xml:space="preserve">   necesita    </w:t>
      </w:r>
      <w:r>
        <w:t xml:space="preserve">   no ayuda    </w:t>
      </w:r>
      <w:r>
        <w:t xml:space="preserve">   no comprende    </w:t>
      </w:r>
      <w:r>
        <w:t xml:space="preserve">   novia    </w:t>
      </w:r>
      <w:r>
        <w:t xml:space="preserve">   oportunidad    </w:t>
      </w:r>
      <w:r>
        <w:t xml:space="preserve">   perfectas    </w:t>
      </w:r>
      <w:r>
        <w:t xml:space="preserve">   problemas    </w:t>
      </w:r>
      <w:r>
        <w:t xml:space="preserve">   radio    </w:t>
      </w:r>
      <w:r>
        <w:t xml:space="preserve">   religion escuela    </w:t>
      </w:r>
      <w:r>
        <w:t xml:space="preserve">   taxi    </w:t>
      </w:r>
      <w:r>
        <w:t xml:space="preserve">   tienen problemas    </w:t>
      </w:r>
      <w:r>
        <w:t xml:space="preserve">   tres meses    </w:t>
      </w:r>
      <w:r>
        <w:t xml:space="preserve">   triste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Pobre Ana</dc:title>
  <dcterms:created xsi:type="dcterms:W3CDTF">2021-10-11T14:34:54Z</dcterms:created>
  <dcterms:modified xsi:type="dcterms:W3CDTF">2021-10-11T14:34:54Z</dcterms:modified>
</cp:coreProperties>
</file>