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Pobre 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gorditas    </w:t>
      </w:r>
      <w:r>
        <w:t xml:space="preserve">   aeropuerto    </w:t>
      </w:r>
      <w:r>
        <w:t xml:space="preserve">   amiga    </w:t>
      </w:r>
      <w:r>
        <w:t xml:space="preserve">   avion    </w:t>
      </w:r>
      <w:r>
        <w:t xml:space="preserve">   baile    </w:t>
      </w:r>
      <w:r>
        <w:t xml:space="preserve">   dinero    </w:t>
      </w:r>
      <w:r>
        <w:t xml:space="preserve">   emocionada    </w:t>
      </w:r>
      <w:r>
        <w:t xml:space="preserve">   escuela    </w:t>
      </w:r>
      <w:r>
        <w:t xml:space="preserve">   familia    </w:t>
      </w:r>
      <w:r>
        <w:t xml:space="preserve">   familia loca    </w:t>
      </w:r>
      <w:r>
        <w:t xml:space="preserve">   familia mexicana    </w:t>
      </w:r>
      <w:r>
        <w:t xml:space="preserve">   familia normal    </w:t>
      </w:r>
      <w:r>
        <w:t xml:space="preserve">   feliz    </w:t>
      </w:r>
      <w:r>
        <w:t xml:space="preserve">   grita    </w:t>
      </w:r>
      <w:r>
        <w:t xml:space="preserve">   gritar    </w:t>
      </w:r>
      <w:r>
        <w:t xml:space="preserve">   hermanas    </w:t>
      </w:r>
      <w:r>
        <w:t xml:space="preserve">   invite baliar    </w:t>
      </w:r>
      <w:r>
        <w:t xml:space="preserve">   la casa    </w:t>
      </w:r>
      <w:r>
        <w:t xml:space="preserve">   lecciones    </w:t>
      </w:r>
      <w:r>
        <w:t xml:space="preserve">   libro    </w:t>
      </w:r>
      <w:r>
        <w:t xml:space="preserve">   Mexican family    </w:t>
      </w:r>
      <w:r>
        <w:t xml:space="preserve">   mismo    </w:t>
      </w:r>
      <w:r>
        <w:t xml:space="preserve">   no baile bien    </w:t>
      </w:r>
      <w:r>
        <w:t xml:space="preserve">   no comprende    </w:t>
      </w:r>
      <w:r>
        <w:t xml:space="preserve">   nueva amiga    </w:t>
      </w:r>
      <w:r>
        <w:t xml:space="preserve">   pequeno casa    </w:t>
      </w:r>
      <w:r>
        <w:t xml:space="preserve">   pobre    </w:t>
      </w:r>
      <w:r>
        <w:t xml:space="preserve">   problemas    </w:t>
      </w:r>
      <w:r>
        <w:t xml:space="preserve">   Quiero    </w:t>
      </w:r>
      <w:r>
        <w:t xml:space="preserve">   ropa    </w:t>
      </w:r>
      <w:r>
        <w:t xml:space="preserve">   sad    </w:t>
      </w:r>
      <w:r>
        <w:t xml:space="preserve">   sola    </w:t>
      </w:r>
      <w:r>
        <w:t xml:space="preserve">   taxi    </w:t>
      </w:r>
      <w:r>
        <w:t xml:space="preserve">   tienda    </w:t>
      </w:r>
      <w:r>
        <w:t xml:space="preserve">   triste    </w:t>
      </w:r>
      <w:r>
        <w:t xml:space="preserve">   una experiencia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</dc:title>
  <dcterms:created xsi:type="dcterms:W3CDTF">2021-10-11T14:34:56Z</dcterms:created>
  <dcterms:modified xsi:type="dcterms:W3CDTF">2021-10-11T14:34:56Z</dcterms:modified>
</cp:coreProperties>
</file>