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Pocahontas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arrows    </w:t>
      </w:r>
      <w:r>
        <w:t xml:space="preserve">   battle    </w:t>
      </w:r>
      <w:r>
        <w:t xml:space="preserve">   chief    </w:t>
      </w:r>
      <w:r>
        <w:t xml:space="preserve">   clouds    </w:t>
      </w:r>
      <w:r>
        <w:t xml:space="preserve">   corn    </w:t>
      </w:r>
      <w:r>
        <w:t xml:space="preserve">   dig    </w:t>
      </w:r>
      <w:r>
        <w:t xml:space="preserve">   dream    </w:t>
      </w:r>
      <w:r>
        <w:t xml:space="preserve">   england    </w:t>
      </w:r>
      <w:r>
        <w:t xml:space="preserve">   friends    </w:t>
      </w:r>
      <w:r>
        <w:t xml:space="preserve">   gold    </w:t>
      </w:r>
      <w:r>
        <w:t xml:space="preserve">   governer ratcliffe    </w:t>
      </w:r>
      <w:r>
        <w:t xml:space="preserve">   grandmother willow    </w:t>
      </w:r>
      <w:r>
        <w:t xml:space="preserve">   hummingbird    </w:t>
      </w:r>
      <w:r>
        <w:t xml:space="preserve">   jamestown    </w:t>
      </w:r>
      <w:r>
        <w:t xml:space="preserve">   john smith    </w:t>
      </w:r>
      <w:r>
        <w:t xml:space="preserve">   kocoum    </w:t>
      </w:r>
      <w:r>
        <w:t xml:space="preserve">   leaves    </w:t>
      </w:r>
      <w:r>
        <w:t xml:space="preserve">   love    </w:t>
      </w:r>
      <w:r>
        <w:t xml:space="preserve">   marriage    </w:t>
      </w:r>
      <w:r>
        <w:t xml:space="preserve">   meeko    </w:t>
      </w:r>
      <w:r>
        <w:t xml:space="preserve">   native americans    </w:t>
      </w:r>
      <w:r>
        <w:t xml:space="preserve">   otter    </w:t>
      </w:r>
      <w:r>
        <w:t xml:space="preserve">   peace    </w:t>
      </w:r>
      <w:r>
        <w:t xml:space="preserve">   percy    </w:t>
      </w:r>
      <w:r>
        <w:t xml:space="preserve">   pocahontas    </w:t>
      </w:r>
      <w:r>
        <w:t xml:space="preserve">   powhatan    </w:t>
      </w:r>
      <w:r>
        <w:t xml:space="preserve">   princess    </w:t>
      </w:r>
      <w:r>
        <w:t xml:space="preserve">   river    </w:t>
      </w:r>
      <w:r>
        <w:t xml:space="preserve">   sacrifice    </w:t>
      </w:r>
      <w:r>
        <w:t xml:space="preserve">   savages    </w:t>
      </w:r>
      <w:r>
        <w:t xml:space="preserve">   susan constant    </w:t>
      </w:r>
      <w:r>
        <w:t xml:space="preserve">   Thomas    </w:t>
      </w:r>
      <w:r>
        <w:t xml:space="preserve">   trees    </w:t>
      </w:r>
      <w:r>
        <w:t xml:space="preserve">   tsenacommacah    </w:t>
      </w:r>
      <w:r>
        <w:t xml:space="preserve">   virginia    </w:t>
      </w:r>
      <w:r>
        <w:t xml:space="preserve">   war    </w:t>
      </w:r>
      <w:r>
        <w:t xml:space="preserve">   warriors    </w:t>
      </w:r>
      <w:r>
        <w:t xml:space="preserve">   waterfall    </w:t>
      </w:r>
      <w:r>
        <w:t xml:space="preserve">   wind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Pocahontas</dc:title>
  <dcterms:created xsi:type="dcterms:W3CDTF">2021-10-11T14:35:44Z</dcterms:created>
  <dcterms:modified xsi:type="dcterms:W3CDTF">2021-10-11T14:35:44Z</dcterms:modified>
</cp:coreProperties>
</file>