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Pocky the Mouse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same    </w:t>
      </w:r>
      <w:r>
        <w:t xml:space="preserve">   different    </w:t>
      </w:r>
      <w:r>
        <w:t xml:space="preserve">   fur    </w:t>
      </w:r>
      <w:r>
        <w:t xml:space="preserve">   you    </w:t>
      </w:r>
      <w:r>
        <w:t xml:space="preserve">   special    </w:t>
      </w:r>
      <w:r>
        <w:t xml:space="preserve">   tail    </w:t>
      </w:r>
      <w:r>
        <w:t xml:space="preserve">   ears    </w:t>
      </w:r>
      <w:r>
        <w:t xml:space="preserve">   gene    </w:t>
      </w:r>
      <w:r>
        <w:t xml:space="preserve">   pocky    </w:t>
      </w:r>
      <w:r>
        <w:t xml:space="preserve">   parents    </w:t>
      </w:r>
      <w:r>
        <w:t xml:space="preserve">   snake    </w:t>
      </w:r>
      <w:r>
        <w:t xml:space="preserve">   family    </w:t>
      </w:r>
      <w:r>
        <w:t xml:space="preserve">   mouse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Pocky the Mouse Word Search</dc:title>
  <dcterms:created xsi:type="dcterms:W3CDTF">2021-10-11T14:35:45Z</dcterms:created>
  <dcterms:modified xsi:type="dcterms:W3CDTF">2021-10-11T14:35:45Z</dcterms:modified>
</cp:coreProperties>
</file>